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书名：问号小侦探  神秘的喷水池</w:t>
      </w:r>
    </w:p>
    <w:p>
      <w:r>
        <w:t>作者：（德）伍尔夫·布兰克编</w:t>
      </w:r>
    </w:p>
    <w:p>
      <w:r>
        <w:t>出版社：南京:南京出版社,2011.05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问号小侦探  神秘的喷水池 评论地址：https://www.jiaokey.com/book/detail/12846184.html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