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读名著·学语文  增订版</w:t>
      </w:r>
    </w:p>
    <w:p>
      <w:r>
        <w:t>作者：（意）亚米契斯著</w:t>
      </w:r>
    </w:p>
    <w:p>
      <w:r>
        <w:t>出版社：北京：中国对外翻译出版公司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爱的教育  读名著·学语文  增订版 评论地址：https://www.jiaokey.com/book/detail/12846226.html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