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塑造孩子完美一生的365个睡前故事  香梦·红卷  全新版</w:t>
      </w:r>
    </w:p>
    <w:p>
      <w:r>
        <w:rPr>
          <w:rFonts w:ascii="宋体" w:hAnsi="宋体" w:eastAsia="宋体"/>
          <w:sz w:val="24"/>
        </w:rPr>
        <w:t>李树芬主编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塑造孩子完美一生的365个睡前故事  香梦·红卷  全新版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李树芬主编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昆明：晨光出版社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本书出售、求购地址：https://www.jiaokey.com/book/detail/12846232.html</w:t>
      </w:r>
    </w:p>
    <w:p>
      <w:r>
        <w:t>更多相关图书推荐：https://www.jiaokey.com</w:t>
      </w:r>
    </w:p>
    <w:p>
      <w:r>
        <w:t>李树芬主编 其他作品：https://www.jiaokey.com/tag/李树芬主编.html</w:t>
      </w:r>
    </w:p>
    <w:p>
      <w:r>
        <w:t>昆明：晨光出版社 出版图书：https://www.jiaokey.com/tag/昆明：晨光出版社.html</w:t>
      </w:r>
    </w:p>
    <w:p>
      <w:r>
        <w:t>关键词搜索：https://www.jiaokey.com/tag/塑造孩子完美一生的365个睡前故事  香梦·红卷  全新版.html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