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书名：子涵桥梁书系  废话演说家汪小中</w:t>
      </w:r>
    </w:p>
    <w:p>
      <w:r>
        <w:t>作者：梅子涵著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总页数：86</w:t>
      </w:r>
    </w:p>
    <w:p>
      <w:r>
        <w:t>更多请访问教客网: www.jiaokey.com</w:t>
      </w:r>
    </w:p>
    <w:p>
      <w:r>
        <w:t>子涵桥梁书系  废话演说家汪小中 评论地址：https://www.jiaokey.com/book/detail/12846300.html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