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危险的森林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危险的森林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本书出售、求购地址：https://www.jiaokey.com/book/detail/12846335.html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关键词搜索：https://www.jiaokey.com/tag/百年百部中国儿童文学经典书系  危险的森林.html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