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秦汉英雄传  14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秦汉英雄传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本书出售、求购地址：https://www.jiaokey.com/book/detail/12846373.html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关键词搜索：https://www.jiaokey.com/tag/秦汉英雄传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