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三月雪</w:t>
      </w:r>
    </w:p>
    <w:p>
      <w:r>
        <w:t>作者：萧平著</w:t>
      </w:r>
    </w:p>
    <w:p>
      <w:r>
        <w:t>出版社：济南:明天出版社,2011.05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少年红色经典  三月雪 评论地址：https://www.jiaokey.com/book/detail/12846375.html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