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兽王  8  九玄龟珠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兽王  8  九玄龟珠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本书出售、求购地址：https://www.jiaokey.com/book/detail/12846444.html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关键词搜索：https://www.jiaokey.com/tag/兽王  8  九玄龟珠.html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