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书名：科技世界中的NO.1</w:t>
      </w:r>
    </w:p>
    <w:p>
      <w:r>
        <w:t>作者：崔钟雷著</w:t>
      </w:r>
    </w:p>
    <w:p>
      <w:r>
        <w:t>出版社：沈阳:万卷出版公司,2010.03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科技世界中的NO.1 评论地址：https://www.jiaokey.com/book/detail/12846501.html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