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书名：戴眼镜的稻草人</w:t>
      </w:r>
    </w:p>
    <w:p>
      <w:r>
        <w:t>作者：肇夕著</w:t>
      </w:r>
    </w:p>
    <w:p>
      <w:r>
        <w:t>出版社：济南:明天出版社,2010.12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戴眼镜的稻草人 评论地址：https://www.jiaokey.com/book/detail/12846502.html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