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书名：山中恒校园成长小说  神秘的女同学</w:t>
      </w:r>
    </w:p>
    <w:p>
      <w:r>
        <w:t>作者：（日）山中&lt;font color=Red&gt;恒&lt;/font&gt;著</w:t>
      </w:r>
    </w:p>
    <w:p>
      <w:r>
        <w:t>出版社：成都:四川少年儿童出版社,2011.06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山中恒校园成长小说  神秘的女同学 评论地址：https://www.jiaokey.com/book/detail/12846524.html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