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书名：坚强自信·小猎狗闹闹大斗蓝毛怪</w:t>
      </w:r>
    </w:p>
    <w:p>
      <w:r>
        <w:t>作者：邢涛总主编</w:t>
      </w:r>
    </w:p>
    <w:p>
      <w:r>
        <w:t>出版社：杭州：浙江教育出版社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坚强自信·小猎狗闹闹大斗蓝毛怪 评论地址：https://www.jiaokey.com/book/detail/12846568.html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