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书名：无人认领的巨款</w:t>
      </w:r>
    </w:p>
    <w:p>
      <w:r>
        <w:t>作者：董恒波著</w:t>
      </w:r>
    </w:p>
    <w:p>
      <w:r>
        <w:t>出版社：沈阳:辽宁少年儿童出版社,2011.01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无人认领的巨款 评论地址：https://www.jiaokey.com/book/detail/12846666.html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