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书名：盛世华章  港区部分全国人大代表  政协委员出席北京60周年国庆盛典摄影集</w:t>
      </w:r>
    </w:p>
    <w:p>
      <w:r>
        <w:t>作者：《盛世华章》编辑委员会编辑</w:t>
      </w:r>
    </w:p>
    <w:p>
      <w:r>
        <w:t>出版社：香港友好协进会</w:t>
      </w:r>
    </w:p>
    <w:p>
      <w:r>
        <w:t>出版日期：2010.02</w:t>
      </w:r>
    </w:p>
    <w:p>
      <w:r>
        <w:t>总页数：48</w:t>
      </w:r>
    </w:p>
    <w:p>
      <w:r>
        <w:t>更多请访问教客网: www.jiaokey.com</w:t>
      </w:r>
    </w:p>
    <w:p>
      <w:r>
        <w:t>盛世华章  港区部分全国人大代表  政协委员出席北京60周年国庆盛典摄影集 评论地址：https://www.jiaokey.com/book/detail/12846873.html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