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 UMTS与4G LTE核心网  CS，PS，EPC，IMS</w:t>
      </w:r>
    </w:p>
    <w:p>
      <w:r>
        <w:rPr>
          <w:rFonts w:ascii="宋体" w:hAnsi="宋体" w:eastAsia="宋体"/>
          <w:sz w:val="24"/>
        </w:rPr>
        <w:t>庞韶敏，李亚波编著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 UMTS与4G LTE核心网  CS，PS，EPC，IMS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庞韶敏，李亚波编著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本书出售、求购地址：https://www.jiaokey.com/book/detail/12847149.html</w:t>
      </w:r>
    </w:p>
    <w:p>
      <w:r>
        <w:t>更多相关图书推荐：https://www.jiaokey.com</w:t>
      </w:r>
    </w:p>
    <w:p>
      <w:r>
        <w:t>庞韶敏，李亚波编著 其他作品：https://www.jiaokey.com/tag/庞韶敏，李亚波编著.html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关键词搜索：https://www.jiaokey.com/tag/3G UMTS与4G LTE核心网  CS，PS，EPC，IMS.html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