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遗传算法理论及其在船舶横摇运动控制中的应用</w:t>
      </w:r>
    </w:p>
    <w:p>
      <w:r>
        <w:rPr>
          <w:rFonts w:ascii="宋体" w:hAnsi="宋体" w:eastAsia="宋体"/>
          <w:sz w:val="24"/>
        </w:rPr>
        <w:t>金鸿章，王科俊，何琳著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遗传算法理论及其在船舶横摇运动控制中的应用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金鸿章，王科俊，何琳著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本书出售、求购地址：https://www.jiaokey.com/book/detail/12847232.html</w:t>
      </w:r>
    </w:p>
    <w:p>
      <w:r>
        <w:t>更多相关图书推荐：https://www.jiaokey.com</w:t>
      </w:r>
    </w:p>
    <w:p>
      <w:r>
        <w:t>金鸿章，王科俊，何琳著 其他作品：https://www.jiaokey.com/tag/金鸿章，王科俊，何琳著.html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关键词搜索：https://www.jiaokey.com/tag/遗传算法理论及其在船舶横摇运动控制中的应用.html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