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书名：守望天疆  张农科新闻作品选</w:t>
      </w:r>
    </w:p>
    <w:p>
      <w:r>
        <w:t>作者：张农科著</w:t>
      </w:r>
    </w:p>
    <w:p>
      <w:r>
        <w:t>出版社：沈阳:白山出版社,2000.04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守望天疆  张农科新闻作品选 评论地址：https://www.jiaokey.com/book/detail/12847274.html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