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中国盗墓史  插图珍藏版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中国盗墓史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本书出售、求购地址：https://www.jiaokey.com/book/detail/12847342.html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关键词搜索：https://www.jiaokey.com/tag/中国盗墓史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