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书名：民用建筑设计导论</w:t>
      </w:r>
    </w:p>
    <w:p>
      <w:r>
        <w:t>作者：梁鼎森著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民用建筑设计导论 评论地址：https://www.jiaokey.com/book/detail/12847407.html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