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书名：大众化高等教育的质量信息  北京高等学院成人本科教育教学调研集</w:t>
      </w:r>
    </w:p>
    <w:p>
      <w:r>
        <w:t>作者：北京市教育委员会高等教育处编</w:t>
      </w:r>
    </w:p>
    <w:p>
      <w:r>
        <w:t>出版社：北京：中国轻工业出版社</w:t>
      </w:r>
    </w:p>
    <w:p>
      <w:r>
        <w:t>出版日期：2002.03</w:t>
      </w:r>
    </w:p>
    <w:p>
      <w:r>
        <w:t>总页数：359</w:t>
      </w:r>
    </w:p>
    <w:p>
      <w:r>
        <w:t>更多请访问教客网: www.jiaokey.com</w:t>
      </w:r>
    </w:p>
    <w:p>
      <w:r>
        <w:t>大众化高等教育的质量信息  北京高等学院成人本科教育教学调研集 评论地址：https://www.jiaokey.com/book/detail/12847472.html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