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任彦芳文集  影视文学卷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任彦芳文集  影视文学卷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本书出售、求购地址：https://www.jiaokey.com/book/detail/12847482.html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关键词搜索：https://www.jiaokey.com/tag/任彦芳文集  影视文学卷.html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