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书名：云计算宝典  技术与实践</w:t>
      </w:r>
    </w:p>
    <w:p>
      <w:r>
        <w:t>作者：虚拟化与云计算小组著</w:t>
      </w:r>
    </w:p>
    <w:p>
      <w:r>
        <w:t>出版社：北京：电子工业出版社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云计算宝典  技术与实践 评论地址：https://www.jiaokey.com/book/detail/12847599.html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