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书名：中国期货史  1921-2010</w:t>
      </w:r>
    </w:p>
    <w:p>
      <w:r>
        <w:t>作者：常远著</w:t>
      </w:r>
    </w:p>
    <w:p>
      <w:r>
        <w:t>出版社：天津：天津古籍出版社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中国期货史  1921-2010 评论地址：https://www.jiaokey.com/book/detail/12847670.html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