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学习马克思主义基本理论专题辅导材料  政治经济学、科学社会主义部分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学习马克思主义基本理论专题辅导材料  政治经济学、科学社会主义部分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本书出售、求购地址：https://www.jiaokey.com/book/detail/12847832.html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关键词搜索：https://www.jiaokey.com/tag/学习马克思主义基本理论专题辅导材料  政治经济学、科学社会主义部分.html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