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书名：当代影视作品与中国传统文化</w:t>
      </w:r>
    </w:p>
    <w:p>
      <w:r>
        <w:t>作者：高慧燃主编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当代影视作品与中国传统文化 评论地址：https://www.jiaokey.com/book/detail/12847993.html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