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计算方法与几何证题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计算方法与几何证题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本书出售、求购地址：https://www.jiaokey.com/book/detail/12848131.html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关键词搜索：https://www.jiaokey.com/tag/计算方法与几何证题.html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