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系统集成项目管理工程师考试考点分析与真题详解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系统集成项目管理工程师考试考点分析与真题详解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本书出售、求购地址：https://www.jiaokey.com/book/detail/12848136.html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关键词搜索：https://www.jiaokey.com/tag/系统集成项目管理工程师考试考点分析与真题详解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