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李和仁，李丽琳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李和仁，李丽琳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辽宁省党校系统经济管理教材编写委员会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本书出售、求购地址：https://www.jiaokey.com/book/detail/12848264.html</w:t>
      </w:r>
    </w:p>
    <w:p>
      <w:r>
        <w:t>更多相关图书推荐：https://www.jiaokey.com</w:t>
      </w:r>
    </w:p>
    <w:p>
      <w:r>
        <w:t>李和仁，李丽琳 其他作品：https://www.jiaokey.com/tag/李和仁，李丽琳.html</w:t>
      </w:r>
    </w:p>
    <w:p>
      <w:r>
        <w:t>辽宁省党校系统经济管理教材编写委员会 出版图书：https://www.jiaokey.com/tag/辽宁省党校系统经济管理教材编写委员会.html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