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书名：崔东辟遗书  洙四考信录  卷3至卷4</w:t>
      </w:r>
    </w:p>
    <w:p>
      <w:r>
        <w:t>作者：崔述撰著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崔东辟遗书  洙四考信录  卷3至卷4 评论地址：https://www.jiaokey.com/book/detail/12848582.html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