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书名：中国企业社会责任  基于“三省千企”调查和“2S+2C”框架的CSR影响机制与推进方略研究</w:t>
      </w:r>
    </w:p>
    <w:p>
      <w:r>
        <w:t>作者：李智；崔校宁</w:t>
      </w:r>
    </w:p>
    <w:p>
      <w:r>
        <w:t>出版社：北京:中国经济出版社,2011.06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中国企业社会责任  基于“三省千企”调查和“2S+2C”框架的CSR影响机制与推进方略研究 评论地址：https://www.jiaokey.com/book/detail/12848637.html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