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书名：三叉神经痛治疗新进展</w:t>
      </w:r>
    </w:p>
    <w:p>
      <w:r>
        <w:t>作者：徐伦山主编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三叉神经痛治疗新进展 评论地址：https://www.jiaokey.com/book/detail/12848638.html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