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综合交通客运枢纽仿真建模关键理论与方法</w:t>
      </w:r>
    </w:p>
    <w:p>
      <w:r>
        <w:rPr>
          <w:rFonts w:ascii="宋体" w:hAnsi="宋体" w:eastAsia="宋体"/>
          <w:sz w:val="24"/>
        </w:rPr>
        <w:t>贾洪飞著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综合交通客运枢纽仿真建模关键理论与方法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本书出售、求购地址：https://www.jiaokey.com/book/detail/12848656.html</w:t>
      </w:r>
    </w:p>
    <w:p>
      <w:r>
        <w:t>更多相关图书推荐：https://www.jiaokey.com</w:t>
      </w:r>
    </w:p>
    <w:p>
      <w:r>
        <w:t>贾洪飞著 其他作品：https://www.jiaokey.com/tag/贾洪飞著.html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关键词搜索：https://www.jiaokey.com/tag/综合交通客运枢纽仿真建模关键理论与方法.html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