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思想的空间  水木清设计建筑作品（1995-2010）</w:t>
      </w:r>
    </w:p>
    <w:p>
      <w:r>
        <w:rPr>
          <w:rFonts w:ascii="宋体" w:hAnsi="宋体" w:eastAsia="宋体"/>
          <w:sz w:val="24"/>
        </w:rPr>
        <w:t>林怀文，陈怡姝主编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思想的空间  水木清设计建筑作品（1995-2010）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林怀文，陈怡姝主编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本书出售、求购地址：https://www.jiaokey.com/book/detail/12848693.html</w:t>
      </w:r>
    </w:p>
    <w:p>
      <w:r>
        <w:t>更多相关图书推荐：https://www.jiaokey.com</w:t>
      </w:r>
    </w:p>
    <w:p>
      <w:r>
        <w:t>林怀文，陈怡姝主编 其他作品：https://www.jiaokey.com/tag/林怀文，陈怡姝主编.html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关键词搜索：https://www.jiaokey.com/tag/思想的空间  水木清设计建筑作品（1995-2010）.html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