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克服团队协作的五种障碍  领导者、经理人、培训师的实用指南</w:t>
      </w:r>
    </w:p>
    <w:p>
      <w:r>
        <w:rPr>
          <w:rFonts w:ascii="宋体" w:hAnsi="宋体" w:eastAsia="宋体"/>
          <w:sz w:val="24"/>
        </w:rPr>
        <w:t>（美）帕特里克·兰西奥尼著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克服团队协作的五种障碍  领导者、经理人、培训师的实用指南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本书出售、求购地址：https://www.jiaokey.com/book/detail/12848698.html</w:t>
      </w:r>
    </w:p>
    <w:p>
      <w:r>
        <w:t>更多相关图书推荐：https://www.jiaokey.com</w:t>
      </w:r>
    </w:p>
    <w:p>
      <w:r>
        <w:t>（美）帕特里克·兰西奥尼著 其他作品：https://www.jiaokey.com/tag/（美）帕特里克·兰西奥尼著.html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关键词搜索：https://www.jiaokey.com/tag/克服团队协作的五种障碍  领导者、经理人、培训师的实用指南.html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