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大道为公  长沙《大公报》（1915-1927）与湖南社会思潮</w:t>
      </w:r>
    </w:p>
    <w:p>
      <w:r>
        <w:rPr>
          <w:rFonts w:ascii="宋体" w:hAnsi="宋体" w:eastAsia="宋体"/>
          <w:sz w:val="24"/>
        </w:rPr>
        <w:t>喻春梅著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大道为公  长沙《大公报》（1915-1927）与湖南社会思潮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本书出售、求购地址：https://www.jiaokey.com/book/detail/12848823.html</w:t>
      </w:r>
    </w:p>
    <w:p>
      <w:r>
        <w:t>更多相关图书推荐：https://www.jiaokey.com</w:t>
      </w:r>
    </w:p>
    <w:p>
      <w:r>
        <w:t>喻春梅著 其他作品：https://www.jiaokey.com/tag/喻春梅著.html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关键词搜索：https://www.jiaokey.com/tag/大道为公  长沙《大公报》（1915-1927）与湖南社会思潮.html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