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书名：经典童话大游戏  5-6岁</w:t>
      </w:r>
    </w:p>
    <w:p>
      <w:r>
        <w:t>作者：申士梅等编绘</w:t>
      </w:r>
    </w:p>
    <w:p>
      <w:r>
        <w:t>出版社：北京：科学普及出版社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经典童话大游戏  5-6岁 评论地址：https://www.jiaokey.com/book/detail/12848848.html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