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当代艺术的主题  1980年以后的视觉艺术</w:t>
      </w:r>
    </w:p>
    <w:p>
      <w:r>
        <w:rPr>
          <w:rFonts w:ascii="宋体" w:hAnsi="宋体" w:eastAsia="宋体"/>
          <w:sz w:val="24"/>
        </w:rPr>
        <w:t>（美）罗伯森，（美）迈克丹尼尔著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当代艺术的主题  1980年以后的视觉艺术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（美）罗伯森，（美）迈克丹尼尔著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本书出售、求购地址：https://www.jiaokey.com/book/detail/12848908.html</w:t>
      </w:r>
    </w:p>
    <w:p>
      <w:r>
        <w:t>更多相关图书推荐：https://www.jiaokey.com</w:t>
      </w:r>
    </w:p>
    <w:p>
      <w:r>
        <w:t>（美）罗伯森，（美）迈克丹尼尔著 其他作品：https://www.jiaokey.com/tag/（美）罗伯森，（美）迈克丹尼尔著.html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关键词搜索：https://www.jiaokey.com/tag/当代艺术的主题  1980年以后的视觉艺术.html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