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政策、市场和社会对农民获取资源收益的影响  以中南杉县农民对集体林资源获取的分析为例</w:t>
      </w:r>
    </w:p>
    <w:p>
      <w:r>
        <w:rPr>
          <w:rFonts w:ascii="宋体" w:hAnsi="宋体" w:eastAsia="宋体"/>
          <w:sz w:val="24"/>
        </w:rPr>
        <w:t>苟天来著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政策、市场和社会对农民获取资源收益的影响  以中南杉县农民对集体林资源获取的分析为例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苟天来著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本书出售、求购地址：https://www.jiaokey.com/book/detail/12848943.html</w:t>
      </w:r>
    </w:p>
    <w:p>
      <w:r>
        <w:t>更多相关图书推荐：https://www.jiaokey.com</w:t>
      </w:r>
    </w:p>
    <w:p>
      <w:r>
        <w:t>苟天来著 其他作品：https://www.jiaokey.com/tag/苟天来著.html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关键词搜索：https://www.jiaokey.com/tag/政策、市场和社会对农民获取资源收益的影响  以中南杉县农民对集体林资源获取的分析为例.html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