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书名：“走出去”面临的挑战  提升国家竞争优势的理论与实践分析</w:t>
      </w:r>
    </w:p>
    <w:p>
      <w:r>
        <w:t>作者：郑风田等编著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总页数：252</w:t>
      </w:r>
    </w:p>
    <w:p>
      <w:r>
        <w:t>更多请访问教客网: www.jiaokey.com</w:t>
      </w:r>
    </w:p>
    <w:p>
      <w:r>
        <w:t>“走出去”面临的挑战  提升国家竞争优势的理论与实践分析 评论地址：https://www.jiaokey.com/book/detail/12848950.html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