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书名：英语名篇诵读菁华</w:t>
      </w:r>
    </w:p>
    <w:p>
      <w:r>
        <w:t>作者：徐广联，陆道夫，张绍华主编</w:t>
      </w:r>
    </w:p>
    <w:p>
      <w:r>
        <w:t>出版社：上海:华东理工大学出版社,2009.08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英语名篇诵读菁华 评论地址：https://www.jiaokey.com/book/detail/12849000.html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