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梁鼎光钢笔字帖  名胜古迹诗词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梁鼎光钢笔字帖  名胜古迹诗词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本书出售、求购地址：https://www.jiaokey.com/book/detail/12849006.html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关键词搜索：https://www.jiaokey.com/tag/梁鼎光钢笔字帖  名胜古迹诗词.html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