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知识分子与改革  美国进步主义运动新论</w:t>
      </w:r>
    </w:p>
    <w:p>
      <w:r>
        <w:rPr>
          <w:rFonts w:ascii="宋体" w:hAnsi="宋体" w:eastAsia="宋体"/>
          <w:sz w:val="24"/>
        </w:rPr>
        <w:t>李颜伟著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知识分子与改革  美国进步主义运动新论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李颜伟著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本书出售、求购地址：https://www.jiaokey.com/book/detail/12849059.html</w:t>
      </w:r>
    </w:p>
    <w:p>
      <w:r>
        <w:t>更多相关图书推荐：https://www.jiaokey.com</w:t>
      </w:r>
    </w:p>
    <w:p>
      <w:r>
        <w:t>李颜伟著 其他作品：https://www.jiaokey.com/tag/李颜伟著.html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关键词搜索：https://www.jiaokey.com/tag/知识分子与改革  美国进步主义运动新论.html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