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书名：中国古代冤案选评  上</w:t>
      </w:r>
    </w:p>
    <w:p>
      <w:r>
        <w:t>作者：王天海</w:t>
      </w:r>
    </w:p>
    <w:p>
      <w:r>
        <w:t>出版社：贵阳：贵州人民出版社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中国古代冤案选评  上 评论地址：https://www.jiaokey.com/book/detail/12849219.html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