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书名：安多政教史（青海分册）</w:t>
      </w:r>
    </w:p>
    <w:p>
      <w:r>
        <w:t>作者：止贡巴·贡却丹巴然杰著</w:t>
      </w:r>
    </w:p>
    <w:p>
      <w:r>
        <w:t>出版社：青海民族学院民族研究所语言文学室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安多政教史（青海分册） 评论地址：https://www.jiaokey.com/book/detail/12849579.html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