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爱情真相  爱的51种姿势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爱情真相  爱的51种姿势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本书出售、求购地址：https://www.jiaokey.com/book/detail/12849708.html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关键词搜索：https://www.jiaokey.com/tag/爱情真相  爱的51种姿势.html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