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书名：午夜拍案惊奇  对话当代悬疑小说家</w:t>
      </w:r>
    </w:p>
    <w:p>
      <w:r>
        <w:t>作者：郝卫群，张美华著</w:t>
      </w:r>
    </w:p>
    <w:p>
      <w:r>
        <w:t>出版社：北京：群众出版社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午夜拍案惊奇  对话当代悬疑小说家 评论地址：https://www.jiaokey.com/book/detail/12849731.html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