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书名：世界金融五百年  上</w:t>
      </w:r>
    </w:p>
    <w:p>
      <w:r>
        <w:t>作者：余治国著</w:t>
      </w:r>
    </w:p>
    <w:p>
      <w:r>
        <w:t>出版社：天津：天津社会科学院出版社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世界金融五百年  上 评论地址：https://www.jiaokey.com/book/detail/12849767.html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