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书名：我在摩根士丹利做高管</w:t>
      </w:r>
    </w:p>
    <w:p>
      <w:r>
        <w:t>作者：（美）卡拉·哈里斯（CarlaA.Harris）著</w:t>
      </w:r>
    </w:p>
    <w:p>
      <w:r>
        <w:t>出版社：沈阳:万卷出版公司,2010.09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我在摩根士丹利做高管 评论地址：https://www.jiaokey.com/book/detail/12849879.html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