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书名：诗润“江东第一城”  著名诗人在马鞍山</w:t>
      </w:r>
    </w:p>
    <w:p>
      <w:r>
        <w:t>作者：杜和题，黄双喜主编</w:t>
      </w:r>
    </w:p>
    <w:p>
      <w:r>
        <w:t>出版社：上海：上海文艺出版社</w:t>
      </w:r>
    </w:p>
    <w:p>
      <w:r>
        <w:t>出版日期：2005.10</w:t>
      </w:r>
    </w:p>
    <w:p>
      <w:r>
        <w:t>总页数：247</w:t>
      </w:r>
    </w:p>
    <w:p>
      <w:r>
        <w:t>更多请访问教客网: www.jiaokey.com</w:t>
      </w:r>
    </w:p>
    <w:p>
      <w:r>
        <w:t>诗润“江东第一城”  著名诗人在马鞍山 评论地址：https://www.jiaokey.com/book/detail/12849978.html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