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书名：基于FDI视角的垂直专业化研究  理论与来自中国的实证</w:t>
      </w:r>
    </w:p>
    <w:p>
      <w:r>
        <w:t>作者：李宏艳著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总页数：154</w:t>
      </w:r>
    </w:p>
    <w:p>
      <w:r>
        <w:t>更多请访问教客网: www.jiaokey.com</w:t>
      </w:r>
    </w:p>
    <w:p>
      <w:r>
        <w:t>基于FDI视角的垂直专业化研究  理论与来自中国的实证 评论地址：https://www.jiaokey.com/book/detail/12850280.html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